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Wonderful Worlds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time it takes for the Earth to go around the Sun.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a caterpillar turn into?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lives in Toy Town?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Tony Stark is better known as which superhero?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monkey was King Louis from The Jungle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Give another name for bugs and flies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 astronomers go to look at the stars?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device do you use to help look into space?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'The ????? who came to tea' - famous children's picture book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our planet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8th planet from the Sun?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frozen water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world did Peter Pan fly Wendy and her brothers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creature was Nemo?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title is the T. V. Time Lord best known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bear loves to eat 'picnic baskets'?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night.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turtles are Leonardo, Michelangelo, Raphael and Donatello?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creatures from outer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Wonderful Worlds</dc:title>
  <dcterms:created xsi:type="dcterms:W3CDTF">2021-10-11T22:05:17Z</dcterms:created>
  <dcterms:modified xsi:type="dcterms:W3CDTF">2021-10-11T22:05:17Z</dcterms:modified>
</cp:coreProperties>
</file>