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Wonderful Worsearch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disgust    </w:t>
      </w:r>
      <w:r>
        <w:t xml:space="preserve">   discussed    </w:t>
      </w:r>
      <w:r>
        <w:t xml:space="preserve">   flour    </w:t>
      </w:r>
      <w:r>
        <w:t xml:space="preserve">   flower    </w:t>
      </w:r>
      <w:r>
        <w:t xml:space="preserve">   seller    </w:t>
      </w:r>
      <w:r>
        <w:t xml:space="preserve">   cellar    </w:t>
      </w:r>
      <w:r>
        <w:t xml:space="preserve">   plane    </w:t>
      </w:r>
      <w:r>
        <w:t xml:space="preserve">   plain    </w:t>
      </w:r>
      <w:r>
        <w:t xml:space="preserve">   reign    </w:t>
      </w:r>
      <w:r>
        <w:t xml:space="preserve">   rein    </w:t>
      </w:r>
      <w:r>
        <w:t xml:space="preserve">   rain    </w:t>
      </w:r>
      <w:r>
        <w:t xml:space="preserve">   whose    </w:t>
      </w:r>
      <w:r>
        <w:t xml:space="preserve">   who's    </w:t>
      </w:r>
      <w:r>
        <w:t xml:space="preserve">   teem    </w:t>
      </w:r>
      <w:r>
        <w:t xml:space="preserve">   team    </w:t>
      </w:r>
      <w:r>
        <w:t xml:space="preserve">   whether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Wonderful Worsearch</dc:title>
  <dcterms:created xsi:type="dcterms:W3CDTF">2021-10-11T22:06:11Z</dcterms:created>
  <dcterms:modified xsi:type="dcterms:W3CDTF">2021-10-11T22:06:11Z</dcterms:modified>
</cp:coreProperties>
</file>