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Wonderful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Amazing    </w:t>
      </w:r>
      <w:r>
        <w:t xml:space="preserve">   Astonishing    </w:t>
      </w:r>
      <w:r>
        <w:t xml:space="preserve">   Astounding    </w:t>
      </w:r>
      <w:r>
        <w:t xml:space="preserve">   Brilliant    </w:t>
      </w:r>
      <w:r>
        <w:t xml:space="preserve">   Cool    </w:t>
      </w:r>
      <w:r>
        <w:t xml:space="preserve">   Delightful    </w:t>
      </w:r>
      <w:r>
        <w:t xml:space="preserve">   Enjoyable    </w:t>
      </w:r>
      <w:r>
        <w:t xml:space="preserve">   Exciting    </w:t>
      </w:r>
      <w:r>
        <w:t xml:space="preserve">   Fun    </w:t>
      </w:r>
      <w:r>
        <w:t xml:space="preserve">   Great    </w:t>
      </w:r>
      <w:r>
        <w:t xml:space="preserve">   Lovely    </w:t>
      </w:r>
      <w:r>
        <w:t xml:space="preserve">   Magnificent    </w:t>
      </w:r>
      <w:r>
        <w:t xml:space="preserve">   Marvellous    </w:t>
      </w:r>
      <w:r>
        <w:t xml:space="preserve">   Outstanding    </w:t>
      </w:r>
      <w:r>
        <w:t xml:space="preserve">   Pleasing    </w:t>
      </w:r>
      <w:r>
        <w:t xml:space="preserve">   Remarkable    </w:t>
      </w:r>
      <w:r>
        <w:t xml:space="preserve">   Superb    </w:t>
      </w:r>
      <w:r>
        <w:t xml:space="preserve">   Wonderful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Wonderful words</dc:title>
  <dcterms:created xsi:type="dcterms:W3CDTF">2021-10-11T22:04:57Z</dcterms:created>
  <dcterms:modified xsi:type="dcterms:W3CDTF">2021-10-11T22:04:57Z</dcterms:modified>
</cp:coreProperties>
</file>