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Wonder-full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pullman    </w:t>
      </w:r>
      <w:r>
        <w:t xml:space="preserve">   mrtushman    </w:t>
      </w:r>
      <w:r>
        <w:t xml:space="preserve">   wonder    </w:t>
      </w:r>
      <w:r>
        <w:t xml:space="preserve">   bear    </w:t>
      </w:r>
      <w:r>
        <w:t xml:space="preserve">   maranda    </w:t>
      </w:r>
      <w:r>
        <w:t xml:space="preserve">   summer    </w:t>
      </w:r>
      <w:r>
        <w:t xml:space="preserve">   julian    </w:t>
      </w:r>
      <w:r>
        <w:t xml:space="preserve">   charlotte    </w:t>
      </w:r>
      <w:r>
        <w:t xml:space="preserve">   daisy    </w:t>
      </w:r>
      <w:r>
        <w:t xml:space="preserve">   justin    </w:t>
      </w:r>
      <w:r>
        <w:t xml:space="preserve">   henry    </w:t>
      </w:r>
      <w:r>
        <w:t xml:space="preserve">   jack    </w:t>
      </w:r>
      <w:r>
        <w:t xml:space="preserve">   via    </w:t>
      </w:r>
      <w:r>
        <w:t xml:space="preserve">   auggie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Wonder-full Word Search</dc:title>
  <dcterms:created xsi:type="dcterms:W3CDTF">2021-10-11T22:06:16Z</dcterms:created>
  <dcterms:modified xsi:type="dcterms:W3CDTF">2021-10-11T22:06:16Z</dcterms:modified>
</cp:coreProperties>
</file>