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Wonderfully Strange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zorro    </w:t>
      </w:r>
      <w:r>
        <w:t xml:space="preserve">   ylem    </w:t>
      </w:r>
      <w:r>
        <w:t xml:space="preserve">   vidiot    </w:t>
      </w:r>
      <w:r>
        <w:t xml:space="preserve">   uncinate    </w:t>
      </w:r>
      <w:r>
        <w:t xml:space="preserve">   tigon    </w:t>
      </w:r>
      <w:r>
        <w:t xml:space="preserve">   sesquipedalian    </w:t>
      </w:r>
      <w:r>
        <w:t xml:space="preserve">   rubiginous    </w:t>
      </w:r>
      <w:r>
        <w:t xml:space="preserve">   periapt    </w:t>
      </w:r>
      <w:r>
        <w:t xml:space="preserve">   operose    </w:t>
      </w:r>
      <w:r>
        <w:t xml:space="preserve">   netizen    </w:t>
      </w:r>
      <w:r>
        <w:t xml:space="preserve">   martlet    </w:t>
      </w:r>
      <w:r>
        <w:t xml:space="preserve">   kinnikinnick    </w:t>
      </w:r>
      <w:r>
        <w:t xml:space="preserve">   inspissate    </w:t>
      </w:r>
      <w:r>
        <w:t xml:space="preserve">   hodiernal    </w:t>
      </w:r>
      <w:r>
        <w:t xml:space="preserve">   galligaskins    </w:t>
      </w:r>
      <w:r>
        <w:t xml:space="preserve">   fankle    </w:t>
      </w:r>
      <w:r>
        <w:t xml:space="preserve">   eviternity    </w:t>
      </w:r>
      <w:r>
        <w:t xml:space="preserve">   dwaal    </w:t>
      </w:r>
      <w:r>
        <w:t xml:space="preserve">   coprolalia    </w:t>
      </w:r>
      <w:r>
        <w:t xml:space="preserve">   cereology    </w:t>
      </w:r>
      <w:r>
        <w:t xml:space="preserve">   blatherskite    </w:t>
      </w:r>
      <w:r>
        <w:t xml:space="preserve">   badmash    </w:t>
      </w:r>
      <w:r>
        <w:t xml:space="preserve">   amphisbaena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Wonderfully Strange Words</dc:title>
  <dcterms:created xsi:type="dcterms:W3CDTF">2021-10-11T22:05:28Z</dcterms:created>
  <dcterms:modified xsi:type="dcterms:W3CDTF">2021-10-11T22:05:28Z</dcterms:modified>
</cp:coreProperties>
</file>