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"Wonderfully and Fearfully Made"  Mother's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animals    </w:t>
      </w:r>
      <w:r>
        <w:t xml:space="preserve">   birds    </w:t>
      </w:r>
      <w:r>
        <w:t xml:space="preserve">   created    </w:t>
      </w:r>
      <w:r>
        <w:t xml:space="preserve">   creatures    </w:t>
      </w:r>
      <w:r>
        <w:t xml:space="preserve">   Eve    </w:t>
      </w:r>
      <w:r>
        <w:t xml:space="preserve">   female    </w:t>
      </w:r>
      <w:r>
        <w:t xml:space="preserve">   fish    </w:t>
      </w:r>
      <w:r>
        <w:t xml:space="preserve">   God    </w:t>
      </w:r>
      <w:r>
        <w:t xml:space="preserve">   ground    </w:t>
      </w:r>
      <w:r>
        <w:t xml:space="preserve">   Happy Mothers Day    </w:t>
      </w:r>
      <w:r>
        <w:t xml:space="preserve">   image    </w:t>
      </w:r>
      <w:r>
        <w:t xml:space="preserve">   likeness    </w:t>
      </w:r>
      <w:r>
        <w:t xml:space="preserve">   livestock    </w:t>
      </w:r>
      <w:r>
        <w:t xml:space="preserve">   living    </w:t>
      </w:r>
      <w:r>
        <w:t xml:space="preserve">   male    </w:t>
      </w:r>
      <w:r>
        <w:t xml:space="preserve">   mankind    </w:t>
      </w:r>
      <w:r>
        <w:t xml:space="preserve">   mother    </w:t>
      </w:r>
      <w:r>
        <w:t xml:space="preserve">   named    </w:t>
      </w:r>
      <w:r>
        <w:t xml:space="preserve">   rule    </w:t>
      </w:r>
      <w:r>
        <w:t xml:space="preserve">   sea    </w:t>
      </w:r>
      <w:r>
        <w:t xml:space="preserve">   sky    </w:t>
      </w:r>
      <w:r>
        <w:t xml:space="preserve">   them    </w:t>
      </w:r>
      <w:r>
        <w:t xml:space="preserve">   wife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"Wonderfully and Fearfully Made"  Mother's Day 2021</dc:title>
  <dcterms:created xsi:type="dcterms:W3CDTF">2021-10-10T23:54:13Z</dcterms:created>
  <dcterms:modified xsi:type="dcterms:W3CDTF">2021-10-10T23:54:13Z</dcterms:modified>
</cp:coreProperties>
</file>