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Forest    </w:t>
      </w:r>
      <w:r>
        <w:t xml:space="preserve">   Hatter    </w:t>
      </w:r>
      <w:r>
        <w:t xml:space="preserve">   hole    </w:t>
      </w:r>
      <w:r>
        <w:t xml:space="preserve">   Queen    </w:t>
      </w:r>
      <w:r>
        <w:t xml:space="preserve">   Rabbit    </w:t>
      </w:r>
      <w:r>
        <w:t xml:space="preserve">   Teacup    </w:t>
      </w:r>
      <w:r>
        <w:t xml:space="preserve">   Waterfall    </w:t>
      </w:r>
      <w:r>
        <w:t xml:space="preserve">   Wonder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Wonderland</dc:title>
  <dcterms:created xsi:type="dcterms:W3CDTF">2021-10-11T22:06:18Z</dcterms:created>
  <dcterms:modified xsi:type="dcterms:W3CDTF">2021-10-11T22:06:18Z</dcterms:modified>
</cp:coreProperties>
</file>