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knight    </w:t>
      </w:r>
      <w:r>
        <w:t xml:space="preserve">   pawn    </w:t>
      </w:r>
      <w:r>
        <w:t xml:space="preserve">   chess    </w:t>
      </w:r>
      <w:r>
        <w:t xml:space="preserve">   jabawokey    </w:t>
      </w:r>
      <w:r>
        <w:t xml:space="preserve">   wonderland    </w:t>
      </w:r>
      <w:r>
        <w:t xml:space="preserve">   rabbithole    </w:t>
      </w:r>
      <w:r>
        <w:t xml:space="preserve">   whiteroses    </w:t>
      </w:r>
      <w:r>
        <w:t xml:space="preserve">   redroses    </w:t>
      </w:r>
      <w:r>
        <w:t xml:space="preserve">   cheshirecat    </w:t>
      </w:r>
      <w:r>
        <w:t xml:space="preserve">   whitequeen    </w:t>
      </w:r>
      <w:r>
        <w:t xml:space="preserve">   whiterabbit    </w:t>
      </w:r>
      <w:r>
        <w:t xml:space="preserve">   redqueen    </w:t>
      </w:r>
      <w:r>
        <w:t xml:space="preserve">   madhatter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Wonderland</dc:title>
  <dcterms:created xsi:type="dcterms:W3CDTF">2021-10-11T22:05:07Z</dcterms:created>
  <dcterms:modified xsi:type="dcterms:W3CDTF">2021-10-11T22:05:07Z</dcterms:modified>
</cp:coreProperties>
</file>