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WONDERFUL    </w:t>
      </w:r>
      <w:r>
        <w:t xml:space="preserve">   TEAPOT    </w:t>
      </w:r>
      <w:r>
        <w:t xml:space="preserve">   SERVICE    </w:t>
      </w:r>
      <w:r>
        <w:t xml:space="preserve">   RETREAT    </w:t>
      </w:r>
      <w:r>
        <w:t xml:space="preserve">   POWER    </w:t>
      </w:r>
      <w:r>
        <w:t xml:space="preserve">   PAINT    </w:t>
      </w:r>
      <w:r>
        <w:t xml:space="preserve">   MAD    </w:t>
      </w:r>
      <w:r>
        <w:t xml:space="preserve">   JOY    </w:t>
      </w:r>
      <w:r>
        <w:t xml:space="preserve">   HOLE    </w:t>
      </w:r>
      <w:r>
        <w:t xml:space="preserve">   EAT    </w:t>
      </w:r>
      <w:r>
        <w:t xml:space="preserve">   DEVOTIONS    </w:t>
      </w:r>
      <w:r>
        <w:t xml:space="preserve">   BUTTERFLY    </w:t>
      </w:r>
      <w:r>
        <w:t xml:space="preserve">   UNWAIVERING    </w:t>
      </w:r>
      <w:r>
        <w:t xml:space="preserve">   TWEEDLEDUM    </w:t>
      </w:r>
      <w:r>
        <w:t xml:space="preserve">   TWEEDLEDEE    </w:t>
      </w:r>
      <w:r>
        <w:t xml:space="preserve">   SUFFERED    </w:t>
      </w:r>
      <w:r>
        <w:t xml:space="preserve">   SEPARATED    </w:t>
      </w:r>
      <w:r>
        <w:t xml:space="preserve">   RABBIT    </w:t>
      </w:r>
      <w:r>
        <w:t xml:space="preserve">   PLAN    </w:t>
      </w:r>
      <w:r>
        <w:t xml:space="preserve">   OBSTACLES    </w:t>
      </w:r>
      <w:r>
        <w:t xml:space="preserve">   LADIES    </w:t>
      </w:r>
      <w:r>
        <w:t xml:space="preserve">   JESUS    </w:t>
      </w:r>
      <w:r>
        <w:t xml:space="preserve">   FAITH    </w:t>
      </w:r>
      <w:r>
        <w:t xml:space="preserve">   DOOR    </w:t>
      </w:r>
      <w:r>
        <w:t xml:space="preserve">   CROQUET    </w:t>
      </w:r>
      <w:r>
        <w:t xml:space="preserve">   BLOOD    </w:t>
      </w:r>
      <w:r>
        <w:t xml:space="preserve">   WONDERLAND    </w:t>
      </w:r>
      <w:r>
        <w:t xml:space="preserve">   TWELVE    </w:t>
      </w:r>
      <w:r>
        <w:t xml:space="preserve">   TOUCH    </w:t>
      </w:r>
      <w:r>
        <w:t xml:space="preserve">   SPIRAL    </w:t>
      </w:r>
      <w:r>
        <w:t xml:space="preserve">   ROSES    </w:t>
      </w:r>
      <w:r>
        <w:t xml:space="preserve">   PRIORITIES    </w:t>
      </w:r>
      <w:r>
        <w:t xml:space="preserve">   PEACE    </w:t>
      </w:r>
      <w:r>
        <w:t xml:space="preserve">   NONSENSE    </w:t>
      </w:r>
      <w:r>
        <w:t xml:space="preserve">   KEY    </w:t>
      </w:r>
      <w:r>
        <w:t xml:space="preserve">   ISSUE    </w:t>
      </w:r>
      <w:r>
        <w:t xml:space="preserve">   EXHAUSTED    </w:t>
      </w:r>
      <w:r>
        <w:t xml:space="preserve">   DISAPPOINTMENT    </w:t>
      </w:r>
      <w:r>
        <w:t xml:space="preserve">   CHANGE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Wonderland</dc:title>
  <dcterms:created xsi:type="dcterms:W3CDTF">2021-10-11T22:05:31Z</dcterms:created>
  <dcterms:modified xsi:type="dcterms:W3CDTF">2021-10-11T22:05:31Z</dcterms:modified>
</cp:coreProperties>
</file>