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Wonderous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primates that only live on Madagascar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flying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males have manes and the female do most of the hunting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tallest animal that can kill a lion with one 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North American brown bear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but very fast antelope, great jumpers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fox with big ears that lives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an armored body and 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spotted cat that lives in Africa and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wild cats that do not live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herds and has a bold pattern on their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Wonderous Wildlife</dc:title>
  <dcterms:created xsi:type="dcterms:W3CDTF">2021-10-11T22:05:46Z</dcterms:created>
  <dcterms:modified xsi:type="dcterms:W3CDTF">2021-10-11T22:05:46Z</dcterms:modified>
</cp:coreProperties>
</file>