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Wonders 4.1 and Sadlier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right given to a group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away; to stop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or gain through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back to mind; to remember; to ask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trying to outdo others; a game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kindly or gentle; harsh-looking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 elements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act as a sponsor to a group, person,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sense of obligation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reach an understanding by agreeing each side will give up some parts of its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given from a specific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changes made to laws or official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 back care or attention; to fail to follow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finally;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empty; not used; without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laws made or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that is run by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or understanding that can be enforced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section or piece; a part of the whole; a serving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4.1 and Sadlier Unit 1</dc:title>
  <dcterms:created xsi:type="dcterms:W3CDTF">2021-10-11T22:06:35Z</dcterms:created>
  <dcterms:modified xsi:type="dcterms:W3CDTF">2021-10-11T22:06:35Z</dcterms:modified>
</cp:coreProperties>
</file>