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Wonders Of Aluminum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wrap food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No.12 on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Zn is also a poor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No.14 on Periodic 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Atomic Number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Atomic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Directly placed on top on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of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Coke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Wonders Of Aluminum</dc:title>
  <dcterms:created xsi:type="dcterms:W3CDTF">2021-10-11T22:05:01Z</dcterms:created>
  <dcterms:modified xsi:type="dcterms:W3CDTF">2021-10-11T22:05:01Z</dcterms:modified>
</cp:coreProperties>
</file>