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Great Wall Of China    </w:t>
      </w:r>
      <w:r>
        <w:t xml:space="preserve">   The Great Barrier Reef    </w:t>
      </w:r>
      <w:r>
        <w:t xml:space="preserve">   Moroccan Sahara Desert    </w:t>
      </w:r>
      <w:r>
        <w:t xml:space="preserve">   The Northern Lights    </w:t>
      </w:r>
      <w:r>
        <w:t xml:space="preserve">   The Great Pyramid Of Giza    </w:t>
      </w:r>
      <w:r>
        <w:t xml:space="preserve">   Colossus Of Rhodes    </w:t>
      </w:r>
      <w:r>
        <w:t xml:space="preserve">   Niagara Falls    </w:t>
      </w:r>
      <w:r>
        <w:t xml:space="preserve">   Colosseum    </w:t>
      </w:r>
      <w:r>
        <w:t xml:space="preserve">   Petra    </w:t>
      </w:r>
      <w:r>
        <w:t xml:space="preserve">   Christ The Redeemer    </w:t>
      </w:r>
      <w:r>
        <w:t xml:space="preserve">   Machu Picchu    </w:t>
      </w:r>
      <w:r>
        <w:t xml:space="preserve">   Chichen Itza    </w:t>
      </w:r>
      <w:r>
        <w:t xml:space="preserve">   Taj 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Of The World</dc:title>
  <dcterms:created xsi:type="dcterms:W3CDTF">2021-10-11T22:06:32Z</dcterms:created>
  <dcterms:modified xsi:type="dcterms:W3CDTF">2021-10-11T22:06:32Z</dcterms:modified>
</cp:coreProperties>
</file>