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Wonders Word Search (Short Vowel Sounds)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notvh    </w:t>
      </w:r>
      <w:r>
        <w:t xml:space="preserve">   stump    </w:t>
      </w:r>
      <w:r>
        <w:t xml:space="preserve">   damp    </w:t>
      </w:r>
      <w:r>
        <w:t xml:space="preserve">   stuff    </w:t>
      </w:r>
      <w:r>
        <w:t xml:space="preserve">   shrug    </w:t>
      </w:r>
      <w:r>
        <w:t xml:space="preserve">   nick    </w:t>
      </w:r>
      <w:r>
        <w:t xml:space="preserve">   scan    </w:t>
      </w:r>
      <w:r>
        <w:t xml:space="preserve">   batch    </w:t>
      </w:r>
      <w:r>
        <w:t xml:space="preserve">   tenth    </w:t>
      </w:r>
      <w:r>
        <w:t xml:space="preserve">   fling    </w:t>
      </w:r>
      <w:r>
        <w:t xml:space="preserve">   lead    </w:t>
      </w:r>
      <w:r>
        <w:t xml:space="preserve">   sense    </w:t>
      </w:r>
      <w:r>
        <w:t xml:space="preserve">   guess    </w:t>
      </w:r>
      <w:r>
        <w:t xml:space="preserve">   tough    </w:t>
      </w:r>
      <w:r>
        <w:t xml:space="preserve">   rough    </w:t>
      </w:r>
      <w:r>
        <w:t xml:space="preserve">   dove    </w:t>
      </w:r>
      <w:r>
        <w:t xml:space="preserve">   jut    </w:t>
      </w:r>
      <w:r>
        <w:t xml:space="preserve">   laugh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Wonders Word Search (Short Vowel Sounds)</dc:title>
  <dcterms:created xsi:type="dcterms:W3CDTF">2021-10-11T22:06:01Z</dcterms:created>
  <dcterms:modified xsi:type="dcterms:W3CDTF">2021-10-11T22:06:01Z</dcterms:modified>
</cp:coreProperties>
</file>