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Wonders van die wêreld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Standbeeld op die berg in Rio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Antieke stad in Jordanië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Bekende toring in Italië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Grafmonument van die Indiese Grootmogol, Shah Jahan, se hoofeggenoot.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Bekende brug in San Francisco, VSA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Inka-mense se stad, geleë in Meksiko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Piramide in Egipte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Bekendste muur in Sjina net 'n lengte van ongeveer 6300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Maya-mense se stad, dis geleë in Meksiko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Gladiators het hier geveg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van die wêreld</dc:title>
  <dcterms:created xsi:type="dcterms:W3CDTF">2021-10-11T22:06:06Z</dcterms:created>
  <dcterms:modified xsi:type="dcterms:W3CDTF">2021-10-11T22:06:06Z</dcterms:modified>
</cp:coreProperties>
</file>