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Wonderstruck-Vocabulary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spellbound;captivated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summon by signaling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overlap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section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hunt for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 moment;briefly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custodian in charge of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odd;strange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Wonderstruck-Vocabulary</dc:title>
  <dcterms:created xsi:type="dcterms:W3CDTF">2021-10-11T22:05:36Z</dcterms:created>
  <dcterms:modified xsi:type="dcterms:W3CDTF">2021-10-11T22:05:36Z</dcterms:modified>
</cp:coreProperties>
</file>