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"Wonderstruck"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Lillian Mayhew related to Rose?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Rose's favorite actress?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Ben looking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Ben find of his mothers?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is it hard for Rose to communicate with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Rose in relation to Ben?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book does Rose give Ben in the bookstore?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Ben's story begins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Walter related to Rose?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Rose take 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book store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Rose's story beings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"Wonderstruck"</dc:title>
  <dcterms:created xsi:type="dcterms:W3CDTF">2021-10-10T23:52:30Z</dcterms:created>
  <dcterms:modified xsi:type="dcterms:W3CDTF">2021-10-10T23:52:30Z</dcterms:modified>
</cp:coreProperties>
</file>