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Wonderstruck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retrieved    </w:t>
      </w:r>
      <w:r>
        <w:t xml:space="preserve">   avalanche    </w:t>
      </w:r>
      <w:r>
        <w:t xml:space="preserve">   amid    </w:t>
      </w:r>
      <w:r>
        <w:t xml:space="preserve">   betrayed    </w:t>
      </w:r>
      <w:r>
        <w:t xml:space="preserve">   incomprehensible    </w:t>
      </w:r>
      <w:r>
        <w:t xml:space="preserve">   expanded    </w:t>
      </w:r>
      <w:r>
        <w:t xml:space="preserve">   exhausted    </w:t>
      </w:r>
      <w:r>
        <w:t xml:space="preserve">   instinctively    </w:t>
      </w:r>
      <w:r>
        <w:t xml:space="preserve">   non-circulating    </w:t>
      </w:r>
      <w:r>
        <w:t xml:space="preserve">   aurora borealis    </w:t>
      </w:r>
      <w:r>
        <w:t xml:space="preserve">   midbreath    </w:t>
      </w:r>
      <w:r>
        <w:t xml:space="preserve">   murals    </w:t>
      </w:r>
      <w:r>
        <w:t xml:space="preserve">   punctuate    </w:t>
      </w:r>
      <w:r>
        <w:t xml:space="preserve">   kerchief    </w:t>
      </w:r>
      <w:r>
        <w:t xml:space="preserve">   souvenir    </w:t>
      </w:r>
      <w:r>
        <w:t xml:space="preserve">   bombarded    </w:t>
      </w:r>
      <w:r>
        <w:t xml:space="preserve">   tattered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Wonderstruck</dc:title>
  <dcterms:created xsi:type="dcterms:W3CDTF">2021-10-11T22:05:31Z</dcterms:created>
  <dcterms:modified xsi:type="dcterms:W3CDTF">2021-10-11T22:05:31Z</dcterms:modified>
</cp:coreProperties>
</file>