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Wondrous Strange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charm Kelley wears around her neck for good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Gaelic festival marking the end of harvest season, and the beginning of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Typically takes the form of a horse. Reputed to the delight in the drowning of travelers.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person, object, or place that is over a century old is considered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darkling Queen from the "Otherworld"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 off the planned or expected course.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faerie war bands crusade against mortals.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captured and kept confined by an enemy, or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pursue and kill (a wild animal) for sport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Queen of faeries.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traditional amusement ride usually consisting rows of wooden horses mounted on posts moving in a circular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gates to the "Faerie Realm"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faerie folk called him "The Horned 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mortal who got stolen at 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Wondrous Strange Cross Puzzle</dc:title>
  <dcterms:created xsi:type="dcterms:W3CDTF">2021-10-11T22:05:51Z</dcterms:created>
  <dcterms:modified xsi:type="dcterms:W3CDTF">2021-10-11T22:05:51Z</dcterms:modified>
</cp:coreProperties>
</file>