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Wondrous Waknuk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Old Jacob    </w:t>
      </w:r>
      <w:r>
        <w:t xml:space="preserve">   Blasphemies    </w:t>
      </w:r>
      <w:r>
        <w:t xml:space="preserve">   Deviations    </w:t>
      </w:r>
      <w:r>
        <w:t xml:space="preserve">   Elias Strorm    </w:t>
      </w:r>
      <w:r>
        <w:t xml:space="preserve">   Jerome Skinner    </w:t>
      </w:r>
      <w:r>
        <w:t xml:space="preserve">   Joseph Strorm    </w:t>
      </w:r>
      <w:r>
        <w:t xml:space="preserve">   Mutants    </w:t>
      </w:r>
      <w:r>
        <w:t xml:space="preserve">   Newf    </w:t>
      </w:r>
      <w:r>
        <w:t xml:space="preserve">   Offenses    </w:t>
      </w:r>
      <w:r>
        <w:t xml:space="preserve">   Our Lord    </w:t>
      </w:r>
      <w:r>
        <w:t xml:space="preserve">   Rigo    </w:t>
      </w:r>
      <w:r>
        <w:t xml:space="preserve">   Spider-Man    </w:t>
      </w:r>
      <w:r>
        <w:t xml:space="preserve">   The Fringes    </w:t>
      </w:r>
      <w:r>
        <w:t xml:space="preserve">   The Great Horses    </w:t>
      </w:r>
      <w:r>
        <w:t xml:space="preserve">   The Holy Bible    </w:t>
      </w:r>
      <w:r>
        <w:t xml:space="preserve">   The Old People    </w:t>
      </w:r>
      <w:r>
        <w:t xml:space="preserve">   Tribulation    </w:t>
      </w:r>
      <w:r>
        <w:t xml:space="preserve">   Waknuk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Wondrous Waknuk</dc:title>
  <dcterms:created xsi:type="dcterms:W3CDTF">2021-10-11T22:05:06Z</dcterms:created>
  <dcterms:modified xsi:type="dcterms:W3CDTF">2021-10-11T22:05:06Z</dcterms:modified>
</cp:coreProperties>
</file>