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Wonky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mushroom    </w:t>
      </w:r>
      <w:r>
        <w:t xml:space="preserve">   garlic    </w:t>
      </w:r>
      <w:r>
        <w:t xml:space="preserve">   chili    </w:t>
      </w:r>
      <w:r>
        <w:t xml:space="preserve">   pepper    </w:t>
      </w:r>
      <w:r>
        <w:t xml:space="preserve">   celery    </w:t>
      </w:r>
      <w:r>
        <w:t xml:space="preserve">   avocado    </w:t>
      </w:r>
      <w:r>
        <w:t xml:space="preserve">   cabbage    </w:t>
      </w:r>
      <w:r>
        <w:t xml:space="preserve">   bean    </w:t>
      </w:r>
      <w:r>
        <w:t xml:space="preserve">   potato    </w:t>
      </w:r>
      <w:r>
        <w:t xml:space="preserve">   tomato    </w:t>
      </w:r>
      <w:r>
        <w:t xml:space="preserve">   cauliflower    </w:t>
      </w:r>
      <w:r>
        <w:t xml:space="preserve">   onion    </w:t>
      </w:r>
      <w:r>
        <w:t xml:space="preserve">   sprout    </w:t>
      </w:r>
      <w:r>
        <w:t xml:space="preserve">   broccoli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Wonky Word</dc:title>
  <dcterms:created xsi:type="dcterms:W3CDTF">2021-10-11T22:05:53Z</dcterms:created>
  <dcterms:modified xsi:type="dcterms:W3CDTF">2021-10-11T22:05:53Z</dcterms:modified>
</cp:coreProperties>
</file>