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Won't It Be Wonderful There?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Eternity    </w:t>
      </w:r>
      <w:r>
        <w:t xml:space="preserve">   Glory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Jasper Walls    </w:t>
      </w:r>
      <w:r>
        <w:t xml:space="preserve">   Jesus    </w:t>
      </w:r>
      <w:r>
        <w:t xml:space="preserve">   New Jerusalem    </w:t>
      </w:r>
      <w:r>
        <w:t xml:space="preserve">   Reward    </w:t>
      </w:r>
      <w:r>
        <w:t xml:space="preserve">   Saints    </w:t>
      </w:r>
      <w:r>
        <w:t xml:space="preserve">   Streets of Gold    </w:t>
      </w:r>
      <w:r>
        <w:t xml:space="preserve">   Throne    </w:t>
      </w:r>
      <w:r>
        <w:t xml:space="preserve">   Treasure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Won't It Be Wonderful There?</dc:title>
  <dcterms:created xsi:type="dcterms:W3CDTF">2021-10-11T22:04:50Z</dcterms:created>
  <dcterms:modified xsi:type="dcterms:W3CDTF">2021-10-11T22:04:50Z</dcterms:modified>
</cp:coreProperties>
</file>