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Wood-Bison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SIZE    </w:t>
      </w:r>
      <w:r>
        <w:t xml:space="preserve">   DIET    </w:t>
      </w:r>
      <w:r>
        <w:t xml:space="preserve">   DEGRADATION    </w:t>
      </w:r>
      <w:r>
        <w:t xml:space="preserve">   MAMMAL    </w:t>
      </w:r>
      <w:r>
        <w:t xml:space="preserve">   PREDATORS    </w:t>
      </w:r>
      <w:r>
        <w:t xml:space="preserve">   ADAPTIONS    </w:t>
      </w:r>
      <w:r>
        <w:t xml:space="preserve">   LIFE CYCLE    </w:t>
      </w:r>
      <w:r>
        <w:t xml:space="preserve">   BEHAVIOR    </w:t>
      </w:r>
      <w:r>
        <w:t xml:space="preserve">   LIFE SPAN    </w:t>
      </w:r>
      <w:r>
        <w:t xml:space="preserve">   DISTRIBUTION    </w:t>
      </w:r>
      <w:r>
        <w:t xml:space="preserve">   HABITAT    </w:t>
      </w:r>
      <w:r>
        <w:t xml:space="preserve">   MUSCLES    </w:t>
      </w:r>
      <w:r>
        <w:t xml:space="preserve">   HOOVES    </w:t>
      </w:r>
      <w:r>
        <w:t xml:space="preserve">   TAIL    </w:t>
      </w:r>
      <w:r>
        <w:t xml:space="preserve">   HOOFS    </w:t>
      </w:r>
      <w:r>
        <w:t xml:space="preserve">   DECREASE    </w:t>
      </w:r>
      <w:r>
        <w:t xml:space="preserve">   POPULATION    </w:t>
      </w:r>
      <w:r>
        <w:t xml:space="preserve">   INCREASE    </w:t>
      </w:r>
      <w:r>
        <w:t xml:space="preserve">   ROAMING    </w:t>
      </w:r>
      <w:r>
        <w:t xml:space="preserve">   FUR    </w:t>
      </w:r>
      <w:r>
        <w:t xml:space="preserve">   WOOD BISON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Wood-Bison Word Search</dc:title>
  <dcterms:created xsi:type="dcterms:W3CDTF">2021-10-11T22:06:30Z</dcterms:created>
  <dcterms:modified xsi:type="dcterms:W3CDTF">2021-10-11T22:06:30Z</dcterms:modified>
</cp:coreProperties>
</file>