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WoodWorks Safety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anyone who is unsure about any operation should ask the _____________before proceeding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 areas must be _____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injuries must be_______ to the instructor right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3.	No one may use equipment in the shop without the current instructors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one may use equipment in the shop without the current instructors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Appropriate approved eye protection like ______ must be worn the workspace area of the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is no ______ allowed in the shop at any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Everyone in the working area must be completely _______ for each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Clothing must be ________ for working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hands and fingers must be kept _____ cm away from any cutting or moving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may _____ use any machines without supervision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WoodWorks Safety Crossword</dc:title>
  <dcterms:created xsi:type="dcterms:W3CDTF">2021-10-11T22:05:36Z</dcterms:created>
  <dcterms:modified xsi:type="dcterms:W3CDTF">2021-10-11T22:05:36Z</dcterms:modified>
</cp:coreProperties>
</file>