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alder     </w:t>
      </w:r>
      <w:r>
        <w:t xml:space="preserve">   ash    </w:t>
      </w:r>
      <w:r>
        <w:t xml:space="preserve">   balsa    </w:t>
      </w:r>
      <w:r>
        <w:t xml:space="preserve">   bamboo    </w:t>
      </w:r>
      <w:r>
        <w:t xml:space="preserve">   basswood    </w:t>
      </w:r>
      <w:r>
        <w:t xml:space="preserve">   beech    </w:t>
      </w:r>
      <w:r>
        <w:t xml:space="preserve">   birch    </w:t>
      </w:r>
      <w:r>
        <w:t xml:space="preserve">   boxwood    </w:t>
      </w:r>
      <w:r>
        <w:t xml:space="preserve">   blackbean    </w:t>
      </w:r>
      <w:r>
        <w:t xml:space="preserve">   butternut    </w:t>
      </w:r>
      <w:r>
        <w:t xml:space="preserve">   ceder    </w:t>
      </w:r>
      <w:r>
        <w:t xml:space="preserve">   cherry    </w:t>
      </w:r>
      <w:r>
        <w:t xml:space="preserve">   cottonwood    </w:t>
      </w:r>
      <w:r>
        <w:t xml:space="preserve">   douglas-fir    </w:t>
      </w:r>
      <w:r>
        <w:t xml:space="preserve">   ebony    </w:t>
      </w:r>
      <w:r>
        <w:t xml:space="preserve">   elm    </w:t>
      </w:r>
      <w:r>
        <w:t xml:space="preserve">   fir    </w:t>
      </w:r>
      <w:r>
        <w:t xml:space="preserve">   hickory    </w:t>
      </w:r>
      <w:r>
        <w:t xml:space="preserve">   hemlock    </w:t>
      </w:r>
      <w:r>
        <w:t xml:space="preserve">   lacewood     </w:t>
      </w:r>
      <w:r>
        <w:t xml:space="preserve">   mahogany    </w:t>
      </w:r>
      <w:r>
        <w:t xml:space="preserve">   maple    </w:t>
      </w:r>
      <w:r>
        <w:t xml:space="preserve">   oak    </w:t>
      </w:r>
      <w:r>
        <w:t xml:space="preserve">   olive    </w:t>
      </w:r>
      <w:r>
        <w:t xml:space="preserve">   pine    </w:t>
      </w:r>
      <w:r>
        <w:t xml:space="preserve">   poplar    </w:t>
      </w:r>
      <w:r>
        <w:t xml:space="preserve">   purpleheart    </w:t>
      </w:r>
      <w:r>
        <w:t xml:space="preserve">   teak    </w:t>
      </w:r>
      <w:r>
        <w:t xml:space="preserve">   walnut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</dc:title>
  <dcterms:created xsi:type="dcterms:W3CDTF">2021-10-11T22:04:54Z</dcterms:created>
  <dcterms:modified xsi:type="dcterms:W3CDTF">2021-10-11T22:04:54Z</dcterms:modified>
</cp:coreProperties>
</file>