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Chess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Forced to make a bad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National Coach from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where a player sacrifices a piece to gain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in front of a king that cannot move is a type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side Castling is also called ______ side castling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opening is another name for the Ruy Lopez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in_ ___ repetition, a draw is created after repeated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chess notation in which each square has one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 game usually finished in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draw.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of writing down chess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Chess 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J'adoube means " I 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chess played by four players on two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Defense where first move is c5 when playing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way out of _____ check is to move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on the rim is dim.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chess piece that cannot move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a grandmaster who set a world record blindfolded.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that is used to promote a pawn.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with Bishop to control diagonal.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in passing.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Chess Puzzle 1</dc:title>
  <dcterms:created xsi:type="dcterms:W3CDTF">2021-10-11T22:06:08Z</dcterms:created>
  <dcterms:modified xsi:type="dcterms:W3CDTF">2021-10-11T22:06:08Z</dcterms:modified>
</cp:coreProperties>
</file>