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 Finishing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describe the process of marking your wood for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substance formed to fit your hand for attaching sandpaper.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 excess glue immediately, but DO NOT WIPE IT with your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sanding, always start with coarse sandpaper and end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Can cause the wood pores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other than gloss used to describe the reflection or shine of a top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Always mix your top coat well by stirring, not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Applying a second coat will ... the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Term used to describe the amount of sand granules glued onto a square inch of sandpaper.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cut too slow or if your blade is dull, you may ... your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marking your wood for cutting, use a ...not a 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Water and soap will not clean ... based stains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the coloring, embellishing, or protecting of a wood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SAND WITH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using sandpaper, you are actually closing the ...in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fiber in wood is called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Finishing</dc:title>
  <dcterms:created xsi:type="dcterms:W3CDTF">2021-10-11T22:07:04Z</dcterms:created>
  <dcterms:modified xsi:type="dcterms:W3CDTF">2021-10-11T22:07:04Z</dcterms:modified>
</cp:coreProperties>
</file>