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Wood Joinery and Hand Tools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glue    </w:t>
      </w:r>
      <w:r>
        <w:t xml:space="preserve">   chisel    </w:t>
      </w:r>
      <w:r>
        <w:t xml:space="preserve">   groove    </w:t>
      </w:r>
      <w:r>
        <w:t xml:space="preserve">   tongue    </w:t>
      </w:r>
      <w:r>
        <w:t xml:space="preserve">   dovetail    </w:t>
      </w:r>
      <w:r>
        <w:t xml:space="preserve">   biscuit joint    </w:t>
      </w:r>
      <w:r>
        <w:t xml:space="preserve">   dowel    </w:t>
      </w:r>
      <w:r>
        <w:t xml:space="preserve">   clamp    </w:t>
      </w:r>
      <w:r>
        <w:t xml:space="preserve">   vice    </w:t>
      </w:r>
      <w:r>
        <w:t xml:space="preserve">   nail    </w:t>
      </w:r>
      <w:r>
        <w:t xml:space="preserve">   hammer    </w:t>
      </w:r>
      <w:r>
        <w:t xml:space="preserve">   saw    </w:t>
      </w:r>
      <w:r>
        <w:t xml:space="preserve">   rabbet    </w:t>
      </w:r>
      <w:r>
        <w:t xml:space="preserve">   half lap    </w:t>
      </w:r>
      <w:r>
        <w:t xml:space="preserve">   tenon    </w:t>
      </w:r>
      <w:r>
        <w:t xml:space="preserve">   mortise    </w:t>
      </w:r>
      <w:r>
        <w:t xml:space="preserve">   miter    </w:t>
      </w:r>
      <w:r>
        <w:t xml:space="preserve">   butt joint    </w:t>
      </w:r>
      <w:r>
        <w:t xml:space="preserve">   box    </w:t>
      </w:r>
      <w:r>
        <w:t xml:space="preserve">   dado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Wood Joinery and Hand Tools Word Search</dc:title>
  <dcterms:created xsi:type="dcterms:W3CDTF">2021-11-02T03:56:23Z</dcterms:created>
  <dcterms:modified xsi:type="dcterms:W3CDTF">2021-11-02T03:56:23Z</dcterms:modified>
</cp:coreProperties>
</file>