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Wood, Nuts, and Animals ... Oh my!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Heffalump    </w:t>
      </w:r>
      <w:r>
        <w:t xml:space="preserve">   Owl    </w:t>
      </w:r>
      <w:r>
        <w:t xml:space="preserve">   Christopher Robin    </w:t>
      </w:r>
      <w:r>
        <w:t xml:space="preserve">   Eeyore    </w:t>
      </w:r>
      <w:r>
        <w:t xml:space="preserve">   Tiggersville    </w:t>
      </w:r>
      <w:r>
        <w:t xml:space="preserve">   Chestnut    </w:t>
      </w:r>
      <w:r>
        <w:t xml:space="preserve">   Walnut    </w:t>
      </w:r>
      <w:r>
        <w:t xml:space="preserve">   Butternut    </w:t>
      </w:r>
      <w:r>
        <w:t xml:space="preserve">   Hickory    </w:t>
      </w:r>
      <w:r>
        <w:t xml:space="preserve">   Hazelnut    </w:t>
      </w:r>
      <w:r>
        <w:t xml:space="preserve">   Beechnut    </w:t>
      </w:r>
      <w:r>
        <w:t xml:space="preserve">   Bunny    </w:t>
      </w:r>
      <w:r>
        <w:t xml:space="preserve">   Chipmunk    </w:t>
      </w:r>
      <w:r>
        <w:t xml:space="preserve">   Squirrel    </w:t>
      </w:r>
      <w:r>
        <w:t xml:space="preserve">   Beaver    </w:t>
      </w:r>
      <w:r>
        <w:t xml:space="preserve">   Fox    </w:t>
      </w:r>
      <w:r>
        <w:t xml:space="preserve">   Raccoon    </w:t>
      </w:r>
      <w:r>
        <w:t xml:space="preserve">   Cedar    </w:t>
      </w:r>
      <w:r>
        <w:t xml:space="preserve">   Hemlock    </w:t>
      </w:r>
      <w:r>
        <w:t xml:space="preserve">   Balsam    </w:t>
      </w:r>
      <w:r>
        <w:t xml:space="preserve">   Juniper    </w:t>
      </w:r>
      <w:r>
        <w:t xml:space="preserve">   Spruce    </w:t>
      </w:r>
      <w:r>
        <w:t xml:space="preserve">   Tamarack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Wood, Nuts, and Animals ... Oh my! </dc:title>
  <dcterms:created xsi:type="dcterms:W3CDTF">2021-10-11T22:07:02Z</dcterms:created>
  <dcterms:modified xsi:type="dcterms:W3CDTF">2021-10-11T22:07:02Z</dcterms:modified>
</cp:coreProperties>
</file>