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Wood Shop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paint    </w:t>
      </w:r>
      <w:r>
        <w:t xml:space="preserve">   sand paper    </w:t>
      </w:r>
      <w:r>
        <w:t xml:space="preserve">   safety    </w:t>
      </w:r>
      <w:r>
        <w:t xml:space="preserve">   push broom    </w:t>
      </w:r>
      <w:r>
        <w:t xml:space="preserve">   heart    </w:t>
      </w:r>
      <w:r>
        <w:t xml:space="preserve">   valentine    </w:t>
      </w:r>
      <w:r>
        <w:t xml:space="preserve">   brush    </w:t>
      </w:r>
      <w:r>
        <w:t xml:space="preserve">   dust pan    </w:t>
      </w:r>
      <w:r>
        <w:t xml:space="preserve">   band saw    </w:t>
      </w:r>
      <w:r>
        <w:t xml:space="preserve">   drill press    </w:t>
      </w:r>
      <w:r>
        <w:t xml:space="preserve">   scroll saw    </w:t>
      </w:r>
      <w:r>
        <w:t xml:space="preserve">   glasses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 Shop Safety</dc:title>
  <dcterms:created xsi:type="dcterms:W3CDTF">2021-10-11T22:06:37Z</dcterms:created>
  <dcterms:modified xsi:type="dcterms:W3CDTF">2021-10-11T22:06:37Z</dcterms:modified>
</cp:coreProperties>
</file>