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 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CLOSETOEDSHOES    </w:t>
      </w:r>
      <w:r>
        <w:t xml:space="preserve">   SAFETYFIRST    </w:t>
      </w:r>
      <w:r>
        <w:t xml:space="preserve">   SPLINTER    </w:t>
      </w:r>
      <w:r>
        <w:t xml:space="preserve">   CHOPSAW    </w:t>
      </w:r>
      <w:r>
        <w:t xml:space="preserve">   INSTRUCTOR    </w:t>
      </w:r>
      <w:r>
        <w:t xml:space="preserve">   BLADE    </w:t>
      </w:r>
      <w:r>
        <w:t xml:space="preserve">   HELP    </w:t>
      </w:r>
      <w:r>
        <w:t xml:space="preserve">   SLEEVES    </w:t>
      </w:r>
      <w:r>
        <w:t xml:space="preserve">   EXTINGUISHER    </w:t>
      </w:r>
      <w:r>
        <w:t xml:space="preserve">   HAIR    </w:t>
      </w:r>
      <w:r>
        <w:t xml:space="preserve">   BANDSAW    </w:t>
      </w:r>
      <w:r>
        <w:t xml:space="preserve">   PADSANDER    </w:t>
      </w:r>
      <w:r>
        <w:t xml:space="preserve">   CLAMP    </w:t>
      </w:r>
      <w:r>
        <w:t xml:space="preserve">   CLEANUP    </w:t>
      </w:r>
      <w:r>
        <w:t xml:space="preserve">   TABLESAW    </w:t>
      </w:r>
      <w:r>
        <w:t xml:space="preserve">   HAMMER    </w:t>
      </w:r>
      <w:r>
        <w:t xml:space="preserve">   SANDPAPER    </w:t>
      </w:r>
      <w:r>
        <w:t xml:space="preserve">   SAFETYGLASSES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Shop Safety</dc:title>
  <dcterms:created xsi:type="dcterms:W3CDTF">2021-10-11T22:06:11Z</dcterms:created>
  <dcterms:modified xsi:type="dcterms:W3CDTF">2021-10-11T22:06:11Z</dcterms:modified>
</cp:coreProperties>
</file>