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 Shop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ReportBrokenEquipment    </w:t>
      </w:r>
      <w:r>
        <w:t xml:space="preserve">   PlanOperation    </w:t>
      </w:r>
      <w:r>
        <w:t xml:space="preserve">   KeepShopClean    </w:t>
      </w:r>
      <w:r>
        <w:t xml:space="preserve">   Shields    </w:t>
      </w:r>
      <w:r>
        <w:t xml:space="preserve">   SawGuards    </w:t>
      </w:r>
      <w:r>
        <w:t xml:space="preserve">   EarPlugs    </w:t>
      </w:r>
      <w:r>
        <w:t xml:space="preserve">   GetPermission    </w:t>
      </w:r>
      <w:r>
        <w:t xml:space="preserve">   ThinkSafety    </w:t>
      </w:r>
      <w:r>
        <w:t xml:space="preserve">   TieBackLongHair    </w:t>
      </w:r>
      <w:r>
        <w:t xml:space="preserve">   FireExtinguisher    </w:t>
      </w:r>
      <w:r>
        <w:t xml:space="preserve">   RollUpLongSleeves    </w:t>
      </w:r>
      <w:r>
        <w:t xml:space="preserve">   SafetyGlasses    </w:t>
      </w:r>
      <w:r>
        <w:t xml:space="preserve">   MSDS    </w:t>
      </w:r>
      <w:r>
        <w:t xml:space="preserve">   SafeAttitude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 Shop Safety</dc:title>
  <dcterms:created xsi:type="dcterms:W3CDTF">2021-10-11T22:06:25Z</dcterms:created>
  <dcterms:modified xsi:type="dcterms:W3CDTF">2021-10-11T22:06:25Z</dcterms:modified>
</cp:coreProperties>
</file>