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Shop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finish    </w:t>
      </w:r>
      <w:r>
        <w:t xml:space="preserve">   stain    </w:t>
      </w:r>
      <w:r>
        <w:t xml:space="preserve">   router    </w:t>
      </w:r>
      <w:r>
        <w:t xml:space="preserve">   wrench    </w:t>
      </w:r>
      <w:r>
        <w:t xml:space="preserve">   mallet    </w:t>
      </w:r>
      <w:r>
        <w:t xml:space="preserve">   hammer    </w:t>
      </w:r>
      <w:r>
        <w:t xml:space="preserve">   vice    </w:t>
      </w:r>
      <w:r>
        <w:t xml:space="preserve">   poplar    </w:t>
      </w:r>
      <w:r>
        <w:t xml:space="preserve">   clamp    </w:t>
      </w:r>
      <w:r>
        <w:t xml:space="preserve">   chisel    </w:t>
      </w:r>
      <w:r>
        <w:t xml:space="preserve">   drill    </w:t>
      </w:r>
      <w:r>
        <w:t xml:space="preserve">   bandsaw    </w:t>
      </w:r>
      <w:r>
        <w:t xml:space="preserve">   miter    </w:t>
      </w:r>
      <w:r>
        <w:t xml:space="preserve">   rabbett    </w:t>
      </w:r>
      <w:r>
        <w:t xml:space="preserve">   dado    </w:t>
      </w:r>
      <w:r>
        <w:t xml:space="preserve">   file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Shop Terms</dc:title>
  <dcterms:created xsi:type="dcterms:W3CDTF">2021-10-11T22:06:39Z</dcterms:created>
  <dcterms:modified xsi:type="dcterms:W3CDTF">2021-10-11T22:06:39Z</dcterms:modified>
</cp:coreProperties>
</file>