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Wood Shop Tools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toggle clamp    </w:t>
      </w:r>
      <w:r>
        <w:t xml:space="preserve">   coping saw    </w:t>
      </w:r>
      <w:r>
        <w:t xml:space="preserve">   sandpaper    </w:t>
      </w:r>
      <w:r>
        <w:t xml:space="preserve">   plane    </w:t>
      </w:r>
      <w:r>
        <w:t xml:space="preserve">   crosscut    </w:t>
      </w:r>
      <w:r>
        <w:t xml:space="preserve">   vise    </w:t>
      </w:r>
      <w:r>
        <w:t xml:space="preserve">   wood clamp    </w:t>
      </w:r>
      <w:r>
        <w:t xml:space="preserve">   wood glue    </w:t>
      </w:r>
      <w:r>
        <w:t xml:space="preserve">   square    </w:t>
      </w:r>
      <w:r>
        <w:t xml:space="preserve">   router    </w:t>
      </w:r>
      <w:r>
        <w:t xml:space="preserve">   miter saw    </w:t>
      </w:r>
      <w:r>
        <w:t xml:space="preserve">   Scroll saw    </w:t>
      </w:r>
      <w:r>
        <w:t xml:space="preserve">   radial arm saw    </w:t>
      </w:r>
      <w:r>
        <w:t xml:space="preserve">   Table saw    </w:t>
      </w:r>
      <w:r>
        <w:t xml:space="preserve">   Band saw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Wood Shop Tools </dc:title>
  <dcterms:created xsi:type="dcterms:W3CDTF">2021-10-11T22:06:18Z</dcterms:created>
  <dcterms:modified xsi:type="dcterms:W3CDTF">2021-10-11T22:06:18Z</dcterms:modified>
</cp:coreProperties>
</file>