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Wood- Strange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Wesah cheiftaines spoke: pg 150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a journey of almost: pg 162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Library has developed a: pg 161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cathedral is right in the middle of the: pg 172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bishop is also known as a: pg 129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find this in the Anchor: pg 119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Clive: pg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Clive's younger brother: pg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old man keeping in his basement: pg 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the family stay most nights: pg 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younger brother loved: pg 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finally made it to the: pg 138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people go to for help: pg175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research pointed to a post-disaster: pg 261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Clover find in the river: 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Clover's older brother: pg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Wesah never rasied boys within the: pg 151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family live: pg 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was hardly any existence in: pg 187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family eat at the begining of the book: pg 17</w:t>
            </w:r>
          </w:p>
        </w:tc>
      </w:tr>
    </w:tbl>
    <w:p>
      <w:pPr>
        <w:pStyle w:val="WordBankMedium"/>
      </w:pPr>
      <w:r>
        <w:t xml:space="preserve">   Clover    </w:t>
      </w:r>
      <w:r>
        <w:t xml:space="preserve">   Clive    </w:t>
      </w:r>
      <w:r>
        <w:t xml:space="preserve">   Eighteen    </w:t>
      </w:r>
      <w:r>
        <w:t xml:space="preserve">   Anchor    </w:t>
      </w:r>
      <w:r>
        <w:t xml:space="preserve">   Crystal    </w:t>
      </w:r>
      <w:r>
        <w:t xml:space="preserve">   Weapons    </w:t>
      </w:r>
      <w:r>
        <w:t xml:space="preserve">   Northern Tail    </w:t>
      </w:r>
      <w:r>
        <w:t xml:space="preserve">   Tribe    </w:t>
      </w:r>
      <w:r>
        <w:t xml:space="preserve">   six hours    </w:t>
      </w:r>
      <w:r>
        <w:t xml:space="preserve">   City    </w:t>
      </w:r>
      <w:r>
        <w:t xml:space="preserve">   Archbishop    </w:t>
      </w:r>
      <w:r>
        <w:t xml:space="preserve">   Library    </w:t>
      </w:r>
      <w:r>
        <w:t xml:space="preserve">   Cure    </w:t>
      </w:r>
      <w:r>
        <w:t xml:space="preserve">   English    </w:t>
      </w:r>
      <w:r>
        <w:t xml:space="preserve">   Pie    </w:t>
      </w:r>
      <w:r>
        <w:t xml:space="preserve">   Wagon    </w:t>
      </w:r>
      <w:r>
        <w:t xml:space="preserve">   Pastor    </w:t>
      </w:r>
      <w:r>
        <w:t xml:space="preserve">   Reading    </w:t>
      </w:r>
      <w:r>
        <w:t xml:space="preserve">   Amestown    </w:t>
      </w:r>
      <w:r>
        <w:t xml:space="preserve">  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Wood- Strange Fire</dc:title>
  <dcterms:created xsi:type="dcterms:W3CDTF">2021-10-11T22:06:35Z</dcterms:created>
  <dcterms:modified xsi:type="dcterms:W3CDTF">2021-10-11T22:06:35Z</dcterms:modified>
</cp:coreProperties>
</file>