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Wood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strong substance or material holding 2 objects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side of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saw with a narrow blade used for cutting thin wood in patterns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straight grained wood with a reddish brown timber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electronic piece if equipment used to put a hole in a piece of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object hung by a chain or string used to give food to 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put different objects in this to group them with other materials consisting of some of the same properties and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species of tree that beech comes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action performed with a saw to separate two parts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found in the mixture of bird feed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 Technology</dc:title>
  <dcterms:created xsi:type="dcterms:W3CDTF">2021-10-11T22:05:36Z</dcterms:created>
  <dcterms:modified xsi:type="dcterms:W3CDTF">2021-10-11T22:05:36Z</dcterms:modified>
</cp:coreProperties>
</file>