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 Words - Tree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Eucalyptus    </w:t>
      </w:r>
      <w:r>
        <w:t xml:space="preserve">   purpleheart    </w:t>
      </w:r>
      <w:r>
        <w:t xml:space="preserve">   pecan    </w:t>
      </w:r>
      <w:r>
        <w:t xml:space="preserve">   ash    </w:t>
      </w:r>
      <w:r>
        <w:t xml:space="preserve">   pear    </w:t>
      </w:r>
      <w:r>
        <w:t xml:space="preserve">   spruce    </w:t>
      </w:r>
      <w:r>
        <w:t xml:space="preserve">   ebony    </w:t>
      </w:r>
      <w:r>
        <w:t xml:space="preserve">   willow    </w:t>
      </w:r>
      <w:r>
        <w:t xml:space="preserve">   hickory    </w:t>
      </w:r>
      <w:r>
        <w:t xml:space="preserve">   walnut    </w:t>
      </w:r>
      <w:r>
        <w:t xml:space="preserve">   birch    </w:t>
      </w:r>
      <w:r>
        <w:t xml:space="preserve">   maple    </w:t>
      </w:r>
      <w:r>
        <w:t xml:space="preserve">   cherry    </w:t>
      </w:r>
      <w:r>
        <w:t xml:space="preserve">   alder    </w:t>
      </w:r>
      <w:r>
        <w:t xml:space="preserve">   mahogany    </w:t>
      </w:r>
      <w:r>
        <w:t xml:space="preserve">   Dogwood    </w:t>
      </w:r>
      <w:r>
        <w:t xml:space="preserve">   Redwood    </w:t>
      </w:r>
      <w:r>
        <w:t xml:space="preserve">   Pine    </w:t>
      </w:r>
      <w:r>
        <w:t xml:space="preserve">   Oak    </w:t>
      </w:r>
      <w:r>
        <w:t xml:space="preserve">   Poplar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Words - Tree Species</dc:title>
  <dcterms:created xsi:type="dcterms:W3CDTF">2021-10-11T22:05:25Z</dcterms:created>
  <dcterms:modified xsi:type="dcterms:W3CDTF">2021-10-11T22:05:25Z</dcterms:modified>
</cp:coreProperties>
</file>