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Apron    </w:t>
      </w:r>
      <w:r>
        <w:t xml:space="preserve">   Bird    </w:t>
      </w:r>
      <w:r>
        <w:t xml:space="preserve">   Brush    </w:t>
      </w:r>
      <w:r>
        <w:t xml:space="preserve">   Cutting    </w:t>
      </w:r>
      <w:r>
        <w:t xml:space="preserve">   Drilling    </w:t>
      </w:r>
      <w:r>
        <w:t xml:space="preserve">   Forstner bit    </w:t>
      </w:r>
      <w:r>
        <w:t xml:space="preserve">   G Clamp    </w:t>
      </w:r>
      <w:r>
        <w:t xml:space="preserve">   Holes    </w:t>
      </w:r>
      <w:r>
        <w:t xml:space="preserve">   Jig    </w:t>
      </w:r>
      <w:r>
        <w:t xml:space="preserve">   Panel Saw    </w:t>
      </w:r>
      <w:r>
        <w:t xml:space="preserve">   Pistol drill drive    </w:t>
      </w:r>
      <w:r>
        <w:t xml:space="preserve">   Plywood    </w:t>
      </w:r>
      <w:r>
        <w:t xml:space="preserve">   Sawdust    </w:t>
      </w:r>
      <w:r>
        <w:t xml:space="preserve">   Screws    </w:t>
      </w:r>
      <w:r>
        <w:t xml:space="preserve">   Tenon Saw    </w:t>
      </w:r>
      <w:r>
        <w:t xml:space="preserve">   Vice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 Word Search</dc:title>
  <dcterms:created xsi:type="dcterms:W3CDTF">2021-10-11T22:05:53Z</dcterms:created>
  <dcterms:modified xsi:type="dcterms:W3CDTF">2021-10-11T22:05:53Z</dcterms:modified>
</cp:coreProperties>
</file>