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 Working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Wood Clamp    </w:t>
      </w:r>
      <w:r>
        <w:t xml:space="preserve">   Tape Measure    </w:t>
      </w:r>
      <w:r>
        <w:t xml:space="preserve">   Radial Arm Saw    </w:t>
      </w:r>
      <w:r>
        <w:t xml:space="preserve">   Table Saw    </w:t>
      </w:r>
      <w:r>
        <w:t xml:space="preserve">   Sand Paper    </w:t>
      </w:r>
      <w:r>
        <w:t xml:space="preserve">   Try Square    </w:t>
      </w:r>
      <w:r>
        <w:t xml:space="preserve">   Router    </w:t>
      </w:r>
      <w:r>
        <w:t xml:space="preserve">   Jig Saw    </w:t>
      </w:r>
      <w:r>
        <w:t xml:space="preserve">   Jack Plane    </w:t>
      </w:r>
      <w:r>
        <w:t xml:space="preserve">   Handsaw    </w:t>
      </w:r>
      <w:r>
        <w:t xml:space="preserve">   Dado    </w:t>
      </w:r>
      <w:r>
        <w:t xml:space="preserve">   Coping Saw    </w:t>
      </w:r>
      <w:r>
        <w:t xml:space="preserve">   Circular Saw    </w:t>
      </w:r>
      <w:r>
        <w:t xml:space="preserve">   Chuck    </w:t>
      </w:r>
      <w:r>
        <w:t xml:space="preserve">   Brace    </w:t>
      </w:r>
      <w:r>
        <w:t xml:space="preserve">   Bow saw    </w:t>
      </w:r>
      <w:r>
        <w:t xml:space="preserve">   BlockPlane    </w:t>
      </w:r>
      <w:r>
        <w:t xml:space="preserve">   Bevel    </w:t>
      </w:r>
      <w:r>
        <w:t xml:space="preserve">   Beltsander    </w:t>
      </w:r>
      <w:r>
        <w:t xml:space="preserve">   Bandsaw    </w:t>
      </w:r>
      <w:r>
        <w:t xml:space="preserve">   Backsaw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 </dc:title>
  <dcterms:created xsi:type="dcterms:W3CDTF">2021-10-11T22:06:49Z</dcterms:created>
  <dcterms:modified xsi:type="dcterms:W3CDTF">2021-10-11T22:06:49Z</dcterms:modified>
</cp:coreProperties>
</file>