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 Working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Final stage of sanding grit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important safety feature in the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to use when sanding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that makes wood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Machine that cuts the face of the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Cleaning the shop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Hand tool that cuts wood down on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it called when you color your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to use when joining wood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Machine you can use to rip or cross cut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Tool that pounds nails into wood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thickness of you wood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 tool you would use to attach wood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to use to join wood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Sanding in the middle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Machine that presses a drill bit into the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Wood machine that cuts the edge of the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Machine that turns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staining you wood you do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Machine that cuts panels of plywood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Sanding starts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one kind of hard wood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 Working</dc:title>
  <dcterms:created xsi:type="dcterms:W3CDTF">2021-10-11T22:05:58Z</dcterms:created>
  <dcterms:modified xsi:type="dcterms:W3CDTF">2021-10-11T22:05:58Z</dcterms:modified>
</cp:coreProperties>
</file>