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Working Terms</w:t>
      </w:r>
    </w:p>
    <w:p>
      <w:pPr>
        <w:pStyle w:val="Questions"/>
      </w:pPr>
      <w:r>
        <w:t xml:space="preserve">1. SLOCLR AWS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LSHIIPPL CSRWE IDERVR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JLDSTEABUA CNWREH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RERBBU ETLAML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APML DESNRA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LMAPC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HAKC WSA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BDAN ASW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OMCIINTONAB CHWNRE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FILE CDRA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CSIRSSSO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BECNH LRRUE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LFAT WCSRE DVIRER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LLIRD PRESS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RTTAGSHI CALW MMRHEA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VCURDE LCAW HERMAM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SPHILLPI SEWCR VRERID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EBATL WAS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BROOM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EDRLDA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PHSWCOA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EVLEL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LDLRI SPSER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RORWUNBDOE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NAWSADH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RPESIL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SAHTRCC AWL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BTEL RASDNE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ELEESONNE-D PELSRI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EPLARN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ATHLE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Working Terms</dc:title>
  <dcterms:created xsi:type="dcterms:W3CDTF">2021-10-11T22:05:51Z</dcterms:created>
  <dcterms:modified xsi:type="dcterms:W3CDTF">2021-10-11T22:05:51Z</dcterms:modified>
</cp:coreProperties>
</file>