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bench hook    </w:t>
      </w:r>
      <w:r>
        <w:t xml:space="preserve">   coping saw    </w:t>
      </w:r>
      <w:r>
        <w:t xml:space="preserve">   hacksaw    </w:t>
      </w:r>
      <w:r>
        <w:t xml:space="preserve">   hammer    </w:t>
      </w:r>
      <w:r>
        <w:t xml:space="preserve">   hand drill    </w:t>
      </w:r>
      <w:r>
        <w:t xml:space="preserve">   hand saw    </w:t>
      </w:r>
      <w:r>
        <w:t xml:space="preserve">   mallet    </w:t>
      </w:r>
      <w:r>
        <w:t xml:space="preserve">   marking knife    </w:t>
      </w:r>
      <w:r>
        <w:t xml:space="preserve">   nails    </w:t>
      </w:r>
      <w:r>
        <w:t xml:space="preserve">   oak    </w:t>
      </w:r>
      <w:r>
        <w:t xml:space="preserve">   rasp    </w:t>
      </w:r>
      <w:r>
        <w:t xml:space="preserve">   saw    </w:t>
      </w:r>
      <w:r>
        <w:t xml:space="preserve">   spruce    </w:t>
      </w:r>
      <w:r>
        <w:t xml:space="preserve">   try square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</dc:title>
  <dcterms:created xsi:type="dcterms:W3CDTF">2021-10-11T22:05:58Z</dcterms:created>
  <dcterms:modified xsi:type="dcterms:W3CDTF">2021-10-11T22:05:58Z</dcterms:modified>
</cp:coreProperties>
</file>