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Wood/ metal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Screw    </w:t>
      </w:r>
      <w:r>
        <w:t xml:space="preserve">   Double side planer    </w:t>
      </w:r>
      <w:r>
        <w:t xml:space="preserve">   Vice    </w:t>
      </w:r>
      <w:r>
        <w:t xml:space="preserve">   Arm saw    </w:t>
      </w:r>
      <w:r>
        <w:t xml:space="preserve">   Tools    </w:t>
      </w:r>
      <w:r>
        <w:t xml:space="preserve">   Bench    </w:t>
      </w:r>
      <w:r>
        <w:t xml:space="preserve">   Drill    </w:t>
      </w:r>
      <w:r>
        <w:t xml:space="preserve">   Bench grill    </w:t>
      </w:r>
      <w:r>
        <w:t xml:space="preserve">   Table saw    </w:t>
      </w:r>
      <w:r>
        <w:t xml:space="preserve">   Gloves    </w:t>
      </w:r>
      <w:r>
        <w:t xml:space="preserve">   Glasses    </w:t>
      </w:r>
      <w:r>
        <w:t xml:space="preserve">   Biscuit joiner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Wood/ metal work </dc:title>
  <dcterms:created xsi:type="dcterms:W3CDTF">2021-10-11T22:06:13Z</dcterms:created>
  <dcterms:modified xsi:type="dcterms:W3CDTF">2021-10-11T22:06:13Z</dcterms:modified>
</cp:coreProperties>
</file>