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Wood you believe we get so much from trees?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asphalt    </w:t>
      </w:r>
      <w:r>
        <w:t xml:space="preserve">   cane    </w:t>
      </w:r>
      <w:r>
        <w:t xml:space="preserve">   cellophane    </w:t>
      </w:r>
      <w:r>
        <w:t xml:space="preserve">   chewing gum    </w:t>
      </w:r>
      <w:r>
        <w:t xml:space="preserve">   detergents    </w:t>
      </w:r>
      <w:r>
        <w:t xml:space="preserve">   fabric    </w:t>
      </w:r>
      <w:r>
        <w:t xml:space="preserve">   furniture    </w:t>
      </w:r>
      <w:r>
        <w:t xml:space="preserve">   hair spray    </w:t>
      </w:r>
      <w:r>
        <w:t xml:space="preserve">   helmets    </w:t>
      </w:r>
      <w:r>
        <w:t xml:space="preserve">   ink    </w:t>
      </w:r>
      <w:r>
        <w:t xml:space="preserve">   medicines    </w:t>
      </w:r>
      <w:r>
        <w:t xml:space="preserve">   nail polish    </w:t>
      </w:r>
      <w:r>
        <w:t xml:space="preserve">   paint    </w:t>
      </w:r>
      <w:r>
        <w:t xml:space="preserve">   Paper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 you believe we get so much from trees?</dc:title>
  <dcterms:created xsi:type="dcterms:W3CDTF">2021-10-11T22:05:38Z</dcterms:created>
  <dcterms:modified xsi:type="dcterms:W3CDTF">2021-10-11T22:05:38Z</dcterms:modified>
</cp:coreProperties>
</file>