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Woodard &amp; Welsh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Love    </w:t>
      </w:r>
      <w:r>
        <w:t xml:space="preserve">   Champions    </w:t>
      </w:r>
      <w:r>
        <w:t xml:space="preserve">   Welsh    </w:t>
      </w:r>
      <w:r>
        <w:t xml:space="preserve">   Ryan    </w:t>
      </w:r>
      <w:r>
        <w:t xml:space="preserve">   Gamal    </w:t>
      </w:r>
      <w:r>
        <w:t xml:space="preserve">   Barry    </w:t>
      </w:r>
      <w:r>
        <w:t xml:space="preserve">   Andrew    </w:t>
      </w:r>
      <w:r>
        <w:t xml:space="preserve">   Claudette    </w:t>
      </w:r>
      <w:r>
        <w:t xml:space="preserve">   Wisconsin    </w:t>
      </w:r>
      <w:r>
        <w:t xml:space="preserve">   Milwaukee    </w:t>
      </w:r>
      <w:r>
        <w:t xml:space="preserve">   Woodard    </w:t>
      </w:r>
      <w:r>
        <w:t xml:space="preserve">   Grandma    </w:t>
      </w:r>
      <w:r>
        <w:t xml:space="preserve">   Alicia    </w:t>
      </w:r>
      <w:r>
        <w:t xml:space="preserve">   Kevin    </w:t>
      </w:r>
      <w:r>
        <w:t xml:space="preserve">   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Woodard &amp; Welsh</dc:title>
  <dcterms:created xsi:type="dcterms:W3CDTF">2021-10-11T22:06:44Z</dcterms:created>
  <dcterms:modified xsi:type="dcterms:W3CDTF">2021-10-11T22:06:44Z</dcterms:modified>
</cp:coreProperties>
</file>