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Woodbridge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Abbey    </w:t>
      </w:r>
      <w:r>
        <w:t xml:space="preserve">   Beowulf    </w:t>
      </w:r>
      <w:r>
        <w:t xml:space="preserve">   Boatbuilding    </w:t>
      </w:r>
      <w:r>
        <w:t xml:space="preserve">   Committee    </w:t>
      </w:r>
      <w:r>
        <w:t xml:space="preserve">   Deben    </w:t>
      </w:r>
      <w:r>
        <w:t xml:space="preserve">   Golf    </w:t>
      </w:r>
      <w:r>
        <w:t xml:space="preserve">   Kayaking    </w:t>
      </w:r>
      <w:r>
        <w:t xml:space="preserve">   Kyson    </w:t>
      </w:r>
      <w:r>
        <w:t xml:space="preserve">   Market    </w:t>
      </w:r>
      <w:r>
        <w:t xml:space="preserve">   Museum    </w:t>
      </w:r>
      <w:r>
        <w:t xml:space="preserve">   Notcutts    </w:t>
      </w:r>
      <w:r>
        <w:t xml:space="preserve">   Punch    </w:t>
      </w:r>
      <w:r>
        <w:t xml:space="preserve">   Riverside    </w:t>
      </w:r>
      <w:r>
        <w:t xml:space="preserve">   Sailing    </w:t>
      </w:r>
      <w:r>
        <w:t xml:space="preserve">   Seckford    </w:t>
      </w:r>
      <w:r>
        <w:t xml:space="preserve">   St Mary's    </w:t>
      </w:r>
      <w:r>
        <w:t xml:space="preserve">   Sutton Hoo    </w:t>
      </w:r>
      <w:r>
        <w:t xml:space="preserve">   Tide Mill    </w:t>
      </w:r>
      <w:r>
        <w:t xml:space="preserve">   Volunteer    </w:t>
      </w:r>
      <w:r>
        <w:t xml:space="preserve">   Woodbridge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Woodbridge</dc:title>
  <dcterms:created xsi:type="dcterms:W3CDTF">2021-10-11T22:07:09Z</dcterms:created>
  <dcterms:modified xsi:type="dcterms:W3CDTF">2021-10-11T22:07:09Z</dcterms:modified>
</cp:coreProperties>
</file>