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Wooded Forest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chipmunk    </w:t>
      </w:r>
      <w:r>
        <w:t xml:space="preserve">   badger    </w:t>
      </w:r>
      <w:r>
        <w:t xml:space="preserve">   squirrel    </w:t>
      </w:r>
      <w:r>
        <w:t xml:space="preserve">   hawk    </w:t>
      </w:r>
      <w:r>
        <w:t xml:space="preserve">   agroforestry    </w:t>
      </w:r>
      <w:r>
        <w:t xml:space="preserve">   disambiguation    </w:t>
      </w:r>
      <w:r>
        <w:t xml:space="preserve">   scavenger    </w:t>
      </w:r>
      <w:r>
        <w:t xml:space="preserve">   ecosystem    </w:t>
      </w:r>
      <w:r>
        <w:t xml:space="preserve">   wolves    </w:t>
      </w:r>
      <w:r>
        <w:t xml:space="preserve">   wolf    </w:t>
      </w:r>
      <w:r>
        <w:t xml:space="preserve">   cub    </w:t>
      </w:r>
      <w:r>
        <w:t xml:space="preserve">   Coniferous    </w:t>
      </w:r>
      <w:r>
        <w:t xml:space="preserve">   bird    </w:t>
      </w:r>
      <w:r>
        <w:t xml:space="preserve">   owl    </w:t>
      </w:r>
      <w:r>
        <w:t xml:space="preserve">   moose    </w:t>
      </w:r>
      <w:r>
        <w:t xml:space="preserve">   deer    </w:t>
      </w:r>
      <w:r>
        <w:t xml:space="preserve">   fox    </w:t>
      </w:r>
      <w:r>
        <w:t xml:space="preserve">   racoon    </w:t>
      </w:r>
      <w:r>
        <w:t xml:space="preserve">   bear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Wooded Forest Word Search</dc:title>
  <dcterms:created xsi:type="dcterms:W3CDTF">2021-10-11T22:06:39Z</dcterms:created>
  <dcterms:modified xsi:type="dcterms:W3CDTF">2021-10-11T22:06:39Z</dcterms:modified>
</cp:coreProperties>
</file>