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Woodeden Staff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 dancer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marathon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a 'unique'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baloney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twin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canada rep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hot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Learned how to longboard as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On their way to becoming a veterinary physio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Plays 4 insruments and loves frozen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Oman born, Indian origiIrish raised and currently studying in Poland. Yeah....it’s quite a long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Has never eaten a s'more!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Seattle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canada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Always loves a good jumping photo!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Loves to dance and also loves carrots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Always forgets their own birthday but remembers other peoples'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Has visited 21 countries (so far!)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Cello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welsh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Has been an Irish dancer since 3!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66. </w:t>
            </w:r>
            <w:r>
              <w:t xml:space="preserve">Henry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67. </w:t>
            </w:r>
            <w:r>
              <w:t xml:space="preserve">Thinks she is a superb trampolinist but most beg to differ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68. </w:t>
            </w:r>
            <w:r>
              <w:t xml:space="preserve">sully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marshmallows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jiu-jitsu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Took part in The One Show's Ricksaw Challenge for Children In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Loves to run!!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Their youngest brother is adopted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70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rpdr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baked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 was born in America but is now a proud Windsor 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Was in a Bollywood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Pigeons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yukon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high board diving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Loves soccer and field 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Thailand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twix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This is their 6th year at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Is secretly (or not!) an old woman who loves tea, puzzles and knitting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perfume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Loves dogs but is allergic to most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motorbikes and mushy 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Lived in Toronto Airport for 3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Used to be a gymnast, now manages a bar at sea!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otm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Woodeden Staff 2019</dc:title>
  <dcterms:created xsi:type="dcterms:W3CDTF">2021-10-11T22:06:42Z</dcterms:created>
  <dcterms:modified xsi:type="dcterms:W3CDTF">2021-10-11T22:06:42Z</dcterms:modified>
</cp:coreProperties>
</file>