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Woodland 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Moose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Opossum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Gartner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Baby Gopher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 Platypus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Baby Eagle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Hedgehog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Porcupine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Pheasant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 Mallard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Woodland Babies</dc:title>
  <dcterms:created xsi:type="dcterms:W3CDTF">2021-10-11T22:06:20Z</dcterms:created>
  <dcterms:modified xsi:type="dcterms:W3CDTF">2021-10-11T22:06:20Z</dcterms:modified>
</cp:coreProperties>
</file>