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Habitat    </w:t>
      </w:r>
      <w:r>
        <w:t xml:space="preserve">   Woodland    </w:t>
      </w:r>
      <w:r>
        <w:t xml:space="preserve">   Harvestman    </w:t>
      </w:r>
      <w:r>
        <w:t xml:space="preserve">   Woodlouse    </w:t>
      </w:r>
      <w:r>
        <w:t xml:space="preserve">   Spider    </w:t>
      </w:r>
      <w:r>
        <w:t xml:space="preserve">   Centipede    </w:t>
      </w:r>
      <w:r>
        <w:t xml:space="preserve">   Millepede    </w:t>
      </w:r>
      <w:r>
        <w:t xml:space="preserve">   Larva    </w:t>
      </w:r>
      <w:r>
        <w:t xml:space="preserve">   Earwig    </w:t>
      </w:r>
      <w:r>
        <w:t xml:space="preserve">   Snail    </w:t>
      </w:r>
      <w:r>
        <w:t xml:space="preserve">   Slug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Invertebrates</dc:title>
  <dcterms:created xsi:type="dcterms:W3CDTF">2021-10-11T22:06:06Z</dcterms:created>
  <dcterms:modified xsi:type="dcterms:W3CDTF">2021-10-11T22:06:06Z</dcterms:modified>
</cp:coreProperties>
</file>